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1286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Муса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Сунгатовича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Ибрагимов </w:t>
      </w:r>
      <w:r>
        <w:rPr>
          <w:rFonts w:ascii="Times New Roman" w:eastAsia="Times New Roman" w:hAnsi="Times New Roman" w:cs="Times New Roman"/>
        </w:rPr>
        <w:t>М.С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86230913001593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Ибрагимов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Ибрагимов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03.01.2024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Ибрагимова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Ибрагимова Муса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Сунгатовича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0412365400765012862420151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